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list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general discomfort or uneasiness that is often first indication of an infection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localized response to an injury or to the destruction of tissues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formed from the initial letter of the major parts of a compound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prediction of the probable course and outcome of a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abnormal passage, usually between two internal organs or leading from an organ to the surface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fluid, such as pus, that leaks out of an infected 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identification of a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process of reaching a diagnosis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the nature, properties, or qualities of an adult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fluid secreted by these mucous membranes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objective evidence of a disease such as a fever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long duration. can be controlled, but rarely cured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set of the signs and symptoms that occur together as part of a specific disease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disease, structure, operation, or procedure named for the person who discovered or described it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can be evaluated or measured by the patient or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attempt to determine which one of several diseases can be causing the signs and symptoms that are present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subjective evidence of a disease such as pain or a headache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pathologic change of the tissue due to disease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examination technique in which the examiner’s hands are used to feel the texture, size, consistency, and location of certain body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rotating the arm so that the palm of the hand is forward or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wound or injury. these are the types of injuries that might occur in an accident, shooting, natural disease, 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left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pertaining to a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pounding or racing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 in which one or more body parts are not functioning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torn or jagged wound of an accidental cut or wound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temporary, partial, or complete disappearance of the symptoms of a disease without having achieved a cure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medical screening of patients to determine their priority of need and the proper place of treatment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groove or crack-like sore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formation or discharge of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specialized membranes that line the body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invasion of the body by a pathogenic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 be evaluated or measured only by the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last and longest portion of the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rapid onset, a severe course, and a relatively short duration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right side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#1</dc:title>
  <dcterms:created xsi:type="dcterms:W3CDTF">2021-10-11T11:14:31Z</dcterms:created>
  <dcterms:modified xsi:type="dcterms:W3CDTF">2021-10-11T11:14:31Z</dcterms:modified>
</cp:coreProperties>
</file>