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26 + 27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sentimental longing for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surround, hem in (as with armed forces)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guess, infer, conjecture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strife, conflict,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devout,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coming, arrival,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jolly, festive, convivial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fear, alarm,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debased, or grotesque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assemble,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violence, brutality, cruelty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apprehension, anxiety,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weighty, important, 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juicy,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subtle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impulse, motive, incentive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incapable of movement, motionless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travel across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concise but substantial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26 + 27</dc:title>
  <dcterms:created xsi:type="dcterms:W3CDTF">2021-10-11T11:16:07Z</dcterms:created>
  <dcterms:modified xsi:type="dcterms:W3CDTF">2021-10-11T11:16:07Z</dcterms:modified>
</cp:coreProperties>
</file>