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list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down    </w:t>
      </w:r>
      <w:r>
        <w:t xml:space="preserve">   little    </w:t>
      </w:r>
      <w:r>
        <w:t xml:space="preserve">   then    </w:t>
      </w:r>
      <w:r>
        <w:t xml:space="preserve">   am    </w:t>
      </w:r>
      <w:r>
        <w:t xml:space="preserve">   we    </w:t>
      </w:r>
      <w:r>
        <w:t xml:space="preserve">   go    </w:t>
      </w:r>
      <w:r>
        <w:t xml:space="preserve">   have    </w:t>
      </w:r>
      <w:r>
        <w:t xml:space="preserve">   be    </w:t>
      </w:r>
      <w:r>
        <w:t xml:space="preserve">   as    </w:t>
      </w:r>
      <w:r>
        <w:t xml:space="preserve">   out    </w:t>
      </w:r>
      <w:r>
        <w:t xml:space="preserve">   some    </w:t>
      </w:r>
      <w:r>
        <w:t xml:space="preserve">   there    </w:t>
      </w:r>
      <w:r>
        <w:t xml:space="preserve">   her    </w:t>
      </w:r>
      <w:r>
        <w:t xml:space="preserve">   is    </w:t>
      </w:r>
      <w:r>
        <w:t xml:space="preserve">   look    </w:t>
      </w:r>
      <w:r>
        <w:t xml:space="preserve">   all    </w:t>
      </w:r>
      <w:r>
        <w:t xml:space="preserve">   up    </w:t>
      </w:r>
      <w:r>
        <w:t xml:space="preserve">   with    </w:t>
      </w:r>
      <w:r>
        <w:t xml:space="preserve">   him    </w:t>
      </w:r>
      <w:r>
        <w:t xml:space="preserve">   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2</dc:title>
  <dcterms:created xsi:type="dcterms:W3CDTF">2021-10-12T14:33:17Z</dcterms:created>
  <dcterms:modified xsi:type="dcterms:W3CDTF">2021-10-12T14:33:17Z</dcterms:modified>
</cp:coreProperties>
</file>