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do    </w:t>
      </w:r>
      <w:r>
        <w:t xml:space="preserve">   so    </w:t>
      </w:r>
      <w:r>
        <w:t xml:space="preserve">   an    </w:t>
      </w:r>
      <w:r>
        <w:t xml:space="preserve">   up    </w:t>
      </w:r>
      <w:r>
        <w:t xml:space="preserve">   as    </w:t>
      </w:r>
      <w:r>
        <w:t xml:space="preserve">   be    </w:t>
      </w:r>
      <w:r>
        <w:t xml:space="preserve">   look    </w:t>
      </w:r>
      <w:r>
        <w:t xml:space="preserve">   are    </w:t>
      </w:r>
      <w:r>
        <w:t xml:space="preserve">   red    </w:t>
      </w:r>
      <w:r>
        <w:t xml:space="preserve">   blue    </w:t>
      </w:r>
      <w:r>
        <w:t xml:space="preserve">   yellow    </w:t>
      </w:r>
      <w:r>
        <w:t xml:space="preserve">   orange    </w:t>
      </w:r>
      <w:r>
        <w:t xml:space="preserve">   green    </w:t>
      </w:r>
      <w:r>
        <w:t xml:space="preserve">   purple    </w:t>
      </w:r>
      <w:r>
        <w:t xml:space="preserve">   brown    </w:t>
      </w:r>
      <w:r>
        <w:t xml:space="preserve">   black    </w:t>
      </w:r>
      <w:r>
        <w:t xml:space="preserve">   pink    </w:t>
      </w:r>
      <w:r>
        <w:t xml:space="preserve">   white    </w:t>
      </w:r>
      <w:r>
        <w:t xml:space="preserve">   gray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</dc:title>
  <dcterms:created xsi:type="dcterms:W3CDTF">2021-10-12T14:33:19Z</dcterms:created>
  <dcterms:modified xsi:type="dcterms:W3CDTF">2021-10-12T14:33:19Z</dcterms:modified>
</cp:coreProperties>
</file>