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two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one language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new opinions and behaviors; ideas favoring maximum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deny access to a privilege, group,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avoiding the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into existence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used to destroy harmful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someone or something free from captivity or harsh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allowing light to pass through or across; somewhat transparent  (think frosted glass)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sheltered or private; not seen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free from government imposed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a particular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two words</dc:title>
  <dcterms:created xsi:type="dcterms:W3CDTF">2021-10-11T11:18:02Z</dcterms:created>
  <dcterms:modified xsi:type="dcterms:W3CDTF">2021-10-11T11:18:02Z</dcterms:modified>
</cp:coreProperties>
</file>