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lista #1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interesante    </w:t>
      </w:r>
      <w:r>
        <w:t xml:space="preserve">   estoy mal    </w:t>
      </w:r>
      <w:r>
        <w:t xml:space="preserve">   estoy regular    </w:t>
      </w:r>
      <w:r>
        <w:t xml:space="preserve">   estoy bien    </w:t>
      </w:r>
      <w:r>
        <w:t xml:space="preserve">   ¿Cómo estás?    </w:t>
      </w:r>
      <w:r>
        <w:t xml:space="preserve">   ¿Quién?    </w:t>
      </w:r>
      <w:r>
        <w:t xml:space="preserve">   es    </w:t>
      </w:r>
      <w:r>
        <w:t xml:space="preserve">   el calendario    </w:t>
      </w:r>
      <w:r>
        <w:t xml:space="preserve">   el cumpleaños    </w:t>
      </w:r>
      <w:r>
        <w:t xml:space="preserve">   el día    </w:t>
      </w:r>
      <w:r>
        <w:t xml:space="preserve">   el mes    </w:t>
      </w:r>
      <w:r>
        <w:t xml:space="preserve">   hay un chico    </w:t>
      </w:r>
      <w:r>
        <w:t xml:space="preserve">   vomita    </w:t>
      </w:r>
      <w:r>
        <w:t xml:space="preserve">   hay un problema    </w:t>
      </w:r>
      <w:r>
        <w:t xml:space="preserve">   va a    </w:t>
      </w:r>
      <w:r>
        <w:t xml:space="preserve">   mucho/a    </w:t>
      </w:r>
      <w:r>
        <w:t xml:space="preserve">   llora    </w:t>
      </w:r>
      <w:r>
        <w:t xml:space="preserve">   quiere    </w:t>
      </w:r>
      <w:r>
        <w:t xml:space="preserve">   rápido    </w:t>
      </w:r>
      <w:r>
        <w:t xml:space="preserve">   en secreto    </w:t>
      </w:r>
      <w:r>
        <w:t xml:space="preserve">   en círculos    </w:t>
      </w:r>
      <w:r>
        <w:t xml:space="preserve">   para    </w:t>
      </w:r>
      <w:r>
        <w:t xml:space="preserve">   corre    </w:t>
      </w:r>
      <w:r>
        <w:t xml:space="preserve">   le gusta    </w:t>
      </w:r>
      <w:r>
        <w:t xml:space="preserve">   se sienta    </w:t>
      </w:r>
      <w:r>
        <w:t xml:space="preserve">   se levanta    </w:t>
      </w:r>
      <w:r>
        <w:t xml:space="preserve">   la clase    </w:t>
      </w:r>
      <w:r>
        <w:t xml:space="preserve">   tiene    </w:t>
      </w:r>
      <w:r>
        <w:t xml:space="preserve">   piensa    </w:t>
      </w:r>
      <w:r>
        <w:t xml:space="preserve">   mira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#1 spanish</dc:title>
  <dcterms:created xsi:type="dcterms:W3CDTF">2021-10-11T11:18:17Z</dcterms:created>
  <dcterms:modified xsi:type="dcterms:W3CDTF">2021-10-11T11:18:17Z</dcterms:modified>
</cp:coreProperties>
</file>