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regarder    </w:t>
      </w:r>
      <w:r>
        <w:t xml:space="preserve">   page    </w:t>
      </w:r>
      <w:r>
        <w:t xml:space="preserve">   orange    </w:t>
      </w:r>
      <w:r>
        <w:t xml:space="preserve">   neige    </w:t>
      </w:r>
      <w:r>
        <w:t xml:space="preserve">   manger    </w:t>
      </w:r>
      <w:r>
        <w:t xml:space="preserve">   large    </w:t>
      </w:r>
      <w:r>
        <w:t xml:space="preserve">   image    </w:t>
      </w:r>
      <w:r>
        <w:t xml:space="preserve">   garcon    </w:t>
      </w:r>
      <w:r>
        <w:t xml:space="preserve">   figure    </w:t>
      </w:r>
      <w:r>
        <w:t xml:space="preserve">   campagne    </w:t>
      </w:r>
      <w:r>
        <w:t xml:space="preserve">   magasin    </w:t>
      </w:r>
      <w:r>
        <w:t xml:space="preserve">   voyage    </w:t>
      </w:r>
      <w:r>
        <w:t xml:space="preserve">   village    </w:t>
      </w:r>
      <w:r>
        <w:t xml:space="preserve">   proteger    </w:t>
      </w:r>
      <w:r>
        <w:t xml:space="preserve">   nuage    </w:t>
      </w:r>
      <w:r>
        <w:t xml:space="preserve">   menage    </w:t>
      </w:r>
      <w:r>
        <w:t xml:space="preserve">   langue    </w:t>
      </w:r>
      <w:r>
        <w:t xml:space="preserve">   guerre    </w:t>
      </w:r>
      <w:r>
        <w:t xml:space="preserve">   goutte    </w:t>
      </w:r>
      <w:r>
        <w:t xml:space="preserve">   gorge    </w:t>
      </w:r>
      <w:r>
        <w:t xml:space="preserve">   genre    </w:t>
      </w:r>
      <w:r>
        <w:t xml:space="preserve">   garder    </w:t>
      </w:r>
      <w:r>
        <w:t xml:space="preserve">   gagner    </w:t>
      </w:r>
      <w:r>
        <w:t xml:space="preserve">   danger    </w:t>
      </w:r>
      <w:r>
        <w:t xml:space="preserve">   argent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5</dc:title>
  <dcterms:created xsi:type="dcterms:W3CDTF">2021-10-11T11:18:08Z</dcterms:created>
  <dcterms:modified xsi:type="dcterms:W3CDTF">2021-10-11T11:18:08Z</dcterms:modified>
</cp:coreProperties>
</file>