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listening to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thank you    </w:t>
      </w:r>
      <w:r>
        <w:t xml:space="preserve">   sit down    </w:t>
      </w:r>
      <w:r>
        <w:t xml:space="preserve">   time    </w:t>
      </w:r>
      <w:r>
        <w:t xml:space="preserve">   determination    </w:t>
      </w:r>
      <w:r>
        <w:t xml:space="preserve">   persistance    </w:t>
      </w:r>
      <w:r>
        <w:t xml:space="preserve">   heart    </w:t>
      </w:r>
      <w:r>
        <w:t xml:space="preserve">   search    </w:t>
      </w:r>
      <w:r>
        <w:t xml:space="preserve">   find    </w:t>
      </w:r>
      <w:r>
        <w:t xml:space="preserve">   choose God's way    </w:t>
      </w:r>
      <w:r>
        <w:t xml:space="preserve">   good    </w:t>
      </w:r>
      <w:r>
        <w:t xml:space="preserve">   prayer    </w:t>
      </w:r>
      <w:r>
        <w:t xml:space="preserve">   sitting    </w:t>
      </w:r>
      <w:r>
        <w:t xml:space="preserve">   blessed    </w:t>
      </w:r>
      <w:r>
        <w:t xml:space="preserve">   righteousness    </w:t>
      </w:r>
      <w:r>
        <w:t xml:space="preserve">   mecryful    </w:t>
      </w:r>
      <w:r>
        <w:t xml:space="preserve">   Bible    </w:t>
      </w:r>
      <w:r>
        <w:t xml:space="preserve">   night    </w:t>
      </w:r>
      <w:r>
        <w:t xml:space="preserve">   noon    </w:t>
      </w:r>
      <w:r>
        <w:t xml:space="preserve">   morning    </w:t>
      </w:r>
      <w:r>
        <w:t xml:space="preserve">   daily    </w:t>
      </w:r>
      <w:r>
        <w:t xml:space="preserve">   silent    </w:t>
      </w:r>
      <w:r>
        <w:t xml:space="preserve">   comes    </w:t>
      </w:r>
      <w:r>
        <w:t xml:space="preserve">   Jesus    </w:t>
      </w:r>
      <w:r>
        <w:t xml:space="preserve">   diserning    </w:t>
      </w:r>
      <w:r>
        <w:t xml:space="preserve">   approved    </w:t>
      </w:r>
      <w:r>
        <w:t xml:space="preserve">   seek    </w:t>
      </w:r>
      <w:r>
        <w:t xml:space="preserve">   early    </w:t>
      </w:r>
      <w:r>
        <w:t xml:space="preserve">   patiently    </w:t>
      </w:r>
      <w:r>
        <w:t xml:space="preserve">   waiting    </w:t>
      </w:r>
      <w:r>
        <w:t xml:space="preserve">   reading the word    </w:t>
      </w:r>
      <w:r>
        <w:t xml:space="preserve">   all the time    </w:t>
      </w:r>
      <w:r>
        <w:t xml:space="preserve">   listen    </w:t>
      </w:r>
      <w:r>
        <w:t xml:space="preserve">   Quietly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to God</dc:title>
  <dcterms:created xsi:type="dcterms:W3CDTF">2021-10-11T11:16:58Z</dcterms:created>
  <dcterms:modified xsi:type="dcterms:W3CDTF">2021-10-11T11:16:58Z</dcterms:modified>
</cp:coreProperties>
</file>