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EXACTRHYME    </w:t>
      </w:r>
      <w:r>
        <w:t xml:space="preserve">   SLANTRHYME    </w:t>
      </w:r>
      <w:r>
        <w:t xml:space="preserve">   EXTENDEDMETAPHOR    </w:t>
      </w:r>
      <w:r>
        <w:t xml:space="preserve">   ONOMATOPOEIA    </w:t>
      </w:r>
      <w:r>
        <w:t xml:space="preserve">   EPISTROPHE    </w:t>
      </w:r>
      <w:r>
        <w:t xml:space="preserve">   ANAPHORA    </w:t>
      </w:r>
      <w:r>
        <w:t xml:space="preserve">   ASSONANCE    </w:t>
      </w:r>
      <w:r>
        <w:t xml:space="preserve">   ALLITERATION    </w:t>
      </w:r>
      <w:r>
        <w:t xml:space="preserve">   IRONY    </w:t>
      </w:r>
      <w:r>
        <w:t xml:space="preserve">   LITOTES    </w:t>
      </w:r>
      <w:r>
        <w:t xml:space="preserve">   OXESIS    </w:t>
      </w:r>
      <w:r>
        <w:t xml:space="preserve">   HYPERBOLE    </w:t>
      </w:r>
      <w:r>
        <w:t xml:space="preserve">   APOSTROPHE    </w:t>
      </w:r>
      <w:r>
        <w:t xml:space="preserve">   PERSONIFICATION    </w:t>
      </w:r>
      <w:r>
        <w:t xml:space="preserve">   METONYMY    </w:t>
      </w:r>
      <w:r>
        <w:t xml:space="preserve">   SYNECHODOCHE    </w:t>
      </w:r>
      <w:r>
        <w:t xml:space="preserve">   SIMILE    </w:t>
      </w:r>
      <w:r>
        <w:t xml:space="preserve">   METAPHOR    </w:t>
      </w:r>
      <w:r>
        <w:t xml:space="preserve">   ANASTROPHE    </w:t>
      </w:r>
      <w:r>
        <w:t xml:space="preserve">   ANTITHESIS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terms</dc:title>
  <dcterms:created xsi:type="dcterms:W3CDTF">2021-10-11T11:18:11Z</dcterms:created>
  <dcterms:modified xsi:type="dcterms:W3CDTF">2021-10-11T11:18:11Z</dcterms:modified>
</cp:coreProperties>
</file>