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 terms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word that means high respect and esteem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word that represents a sound ex. boom, pop, swish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persist or keep at something; to hod steadfast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personal behavior or a way of acting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general character or attitude of a place, piece of writing, or situation?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concern more with the needs an wishes of others than with one's own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one's moral or ethical quality    or the main person in a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conclusion reached on the basis of evidence and reasoning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comparing one thing with another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object, activity, or idea that is used as a symbol of something else for the sake of comparison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quality or trait that exists in someone as a permanent or natural element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quality of holding to one's principles; honesty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 terms review </dc:title>
  <dcterms:created xsi:type="dcterms:W3CDTF">2021-10-11T11:17:40Z</dcterms:created>
  <dcterms:modified xsi:type="dcterms:W3CDTF">2021-10-11T11:17:40Z</dcterms:modified>
</cp:coreProperties>
</file>