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lit/comp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admiration or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definite shape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greed, 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subservient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coarsely, crudely humorous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order of official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sneak away and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or contained in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disloyal, unfaithful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advanced, developing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consisting of a very great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engage in excessive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reject, 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aggressive argument against a specific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harmony or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contemplate,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free from guilt or blame, exonerate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existing, not destroyed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dull, 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generous giving of lavish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expressing little sensibility, unemotional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lit/comp Vocab</dc:title>
  <dcterms:created xsi:type="dcterms:W3CDTF">2021-10-11T11:17:52Z</dcterms:created>
  <dcterms:modified xsi:type="dcterms:W3CDTF">2021-10-11T11:17:52Z</dcterms:modified>
</cp:coreProperties>
</file>