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quotation    </w:t>
      </w:r>
      <w:r>
        <w:t xml:space="preserve">   steinbeck    </w:t>
      </w:r>
      <w:r>
        <w:t xml:space="preserve">   crime    </w:t>
      </w:r>
      <w:r>
        <w:t xml:space="preserve">   biography    </w:t>
      </w:r>
      <w:r>
        <w:t xml:space="preserve">   fiction    </w:t>
      </w:r>
      <w:r>
        <w:t xml:space="preserve">   shakespeare    </w:t>
      </w:r>
      <w:r>
        <w:t xml:space="preserve">   metaphor    </w:t>
      </w:r>
      <w:r>
        <w:t xml:space="preserve">   morpurgo    </w:t>
      </w:r>
      <w:r>
        <w:t xml:space="preserve">   dahl    </w:t>
      </w:r>
      <w:r>
        <w:t xml:space="preserve">   hardy    </w:t>
      </w:r>
      <w:r>
        <w:t xml:space="preserve">   rowling    </w:t>
      </w:r>
      <w:r>
        <w:t xml:space="preserve">   dickens    </w:t>
      </w:r>
      <w:r>
        <w:t xml:space="preserve">   villain    </w:t>
      </w:r>
      <w:r>
        <w:t xml:space="preserve">   novel    </w:t>
      </w:r>
      <w:r>
        <w:t xml:space="preserve">   hero    </w:t>
      </w:r>
      <w:r>
        <w:t xml:space="preserve">   heroine    </w:t>
      </w:r>
      <w:r>
        <w:t xml:space="preserve">   writing    </w:t>
      </w:r>
      <w:r>
        <w:t xml:space="preserve">   reading    </w:t>
      </w:r>
      <w:r>
        <w:t xml:space="preserve">   narrator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</dc:title>
  <dcterms:created xsi:type="dcterms:W3CDTF">2021-10-11T11:17:42Z</dcterms:created>
  <dcterms:modified xsi:type="dcterms:W3CDTF">2021-10-11T11:17:42Z</dcterms:modified>
</cp:coreProperties>
</file>