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sentence    </w:t>
      </w:r>
      <w:r>
        <w:t xml:space="preserve">   punctuation    </w:t>
      </w:r>
      <w:r>
        <w:t xml:space="preserve">   antonym    </w:t>
      </w:r>
      <w:r>
        <w:t xml:space="preserve">   synonym    </w:t>
      </w:r>
      <w:r>
        <w:t xml:space="preserve">   homophone    </w:t>
      </w:r>
      <w:r>
        <w:t xml:space="preserve">   tone    </w:t>
      </w:r>
      <w:r>
        <w:t xml:space="preserve">   audience    </w:t>
      </w:r>
      <w:r>
        <w:t xml:space="preserve">   purpose    </w:t>
      </w:r>
      <w:r>
        <w:t xml:space="preserve">   layout    </w:t>
      </w:r>
      <w:r>
        <w:t xml:space="preserve">   opinion    </w:t>
      </w:r>
      <w:r>
        <w:t xml:space="preserve">   fact    </w:t>
      </w:r>
      <w:r>
        <w:t xml:space="preserve">   suffix    </w:t>
      </w:r>
      <w:r>
        <w:t xml:space="preserve">   prefix    </w:t>
      </w:r>
      <w:r>
        <w:t xml:space="preserve">   paragraph    </w:t>
      </w:r>
      <w:r>
        <w:t xml:space="preserve">   contraction    </w:t>
      </w:r>
      <w:r>
        <w:t xml:space="preserve">   hyperbole    </w:t>
      </w:r>
      <w:r>
        <w:t xml:space="preserve">   preposition    </w:t>
      </w:r>
      <w:r>
        <w:t xml:space="preserve">   adverb    </w:t>
      </w:r>
      <w:r>
        <w:t xml:space="preserve">   adjective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terms</dc:title>
  <dcterms:created xsi:type="dcterms:W3CDTF">2021-10-11T11:18:12Z</dcterms:created>
  <dcterms:modified xsi:type="dcterms:W3CDTF">2021-10-11T11:18:12Z</dcterms:modified>
</cp:coreProperties>
</file>