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falling action    </w:t>
      </w:r>
      <w:r>
        <w:t xml:space="preserve">   rising action    </w:t>
      </w:r>
      <w:r>
        <w:t xml:space="preserve">   climax    </w:t>
      </w:r>
      <w:r>
        <w:t xml:space="preserve">   resolution    </w:t>
      </w:r>
      <w:r>
        <w:t xml:space="preserve">   exposition    </w:t>
      </w:r>
      <w:r>
        <w:t xml:space="preserve">   plot    </w:t>
      </w:r>
      <w:r>
        <w:t xml:space="preserve">   main idea    </w:t>
      </w:r>
      <w:r>
        <w:t xml:space="preserve">   charaters    </w:t>
      </w:r>
      <w:r>
        <w:t xml:space="preserve">   narrator    </w:t>
      </w:r>
      <w:r>
        <w:t xml:space="preserve">   third person    </w:t>
      </w:r>
      <w:r>
        <w:t xml:space="preserve">   omnisent    </w:t>
      </w:r>
      <w:r>
        <w:t xml:space="preserve">   second person omnicent    </w:t>
      </w:r>
      <w:r>
        <w:t xml:space="preserve">   third person omnicent    </w:t>
      </w:r>
      <w:r>
        <w:t xml:space="preserve">   second person    </w:t>
      </w:r>
      <w:r>
        <w:t xml:space="preserve">   first 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</dc:title>
  <dcterms:created xsi:type="dcterms:W3CDTF">2021-10-11T11:17:15Z</dcterms:created>
  <dcterms:modified xsi:type="dcterms:W3CDTF">2021-10-11T11:17:15Z</dcterms:modified>
</cp:coreProperties>
</file>