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if the plot of a short story in which the characters, setting and situation are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message of a story usually expressed as a general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story is told by one of the characters referred to as "I." The reader generally see everything through that characters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exists when a character struggles against some outside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narrator reveals the thought of only one character but refers to the character as "he" or "she"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exists within the mind of a character who is torn between opposing feelings or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relationship of the narrator to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struggle between opposing forces in a story or drama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remains primarily the same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and place in which the events of a short story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changes during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2021-10-11T11:18:22Z</dcterms:created>
  <dcterms:modified xsi:type="dcterms:W3CDTF">2021-10-11T11:18:22Z</dcterms:modified>
</cp:coreProperties>
</file>