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game!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idea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hint of something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telling of a scene from the past within a story told in the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time and place where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problem to be solved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problem to be solved between multiple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problem to be solved with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giving human characteristics to a non-human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exaggeration to make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comparison of two unlike things using like or 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game!</dc:title>
  <dcterms:created xsi:type="dcterms:W3CDTF">2021-10-11T11:17:13Z</dcterms:created>
  <dcterms:modified xsi:type="dcterms:W3CDTF">2021-10-11T11:17:13Z</dcterms:modified>
</cp:coreProperties>
</file>