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genere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with beauty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stories set in the wild west the main characters strengths skills or size have been 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stories that come from the authors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handed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gods or goddesses and often accounts for how something came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a person or event from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short story that has a moral or life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exaggerated story about something that may have been real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ends in death and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happy ending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genere </dc:title>
  <dcterms:created xsi:type="dcterms:W3CDTF">2021-10-11T11:17:35Z</dcterms:created>
  <dcterms:modified xsi:type="dcterms:W3CDTF">2021-10-11T11:17:35Z</dcterms:modified>
</cp:coreProperties>
</file>