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monsters, magic, or other supernatural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attempts to influence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that could have happened , but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dealing with aliens , the distant future , or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of ones life told by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that is meant to be acted on a stage (a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ones life told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exaggerated story about something that may have been real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that is concerned with beauty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ends in death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that is true or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stories handed down through speech from generations to generation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</dc:title>
  <dcterms:created xsi:type="dcterms:W3CDTF">2021-10-11T11:17:26Z</dcterms:created>
  <dcterms:modified xsi:type="dcterms:W3CDTF">2021-10-11T11:17:26Z</dcterms:modified>
</cp:coreProperties>
</file>