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genre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story of ones life told by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based on a person or event from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story that could have happen but didnt.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 gods or goddesses and often accounts for how something came to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writing that is true factual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attempts to influence the reader.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information on a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dealing with aliens, the distant future,or advance tech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story of ones life told by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stories that come from the author's 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containing monster,magic,or other supernatural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genre</dc:title>
  <dcterms:created xsi:type="dcterms:W3CDTF">2021-10-11T11:17:28Z</dcterms:created>
  <dcterms:modified xsi:type="dcterms:W3CDTF">2021-10-11T11:17:28Z</dcterms:modified>
</cp:coreProperties>
</file>