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literary genre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attempts  to influence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short story that has a moral or a life lesson ; usually talking about animals as main characters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story of ones life told by oneself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stories that come from the authors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writing that is true or factual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containing monsters, magic, or other supernatural elements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dealing with aliens, the distant future, or advance technology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based on a person or event from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provides information on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story that could have happened but didn't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story of ones life told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writing that is meant to be acted on a stage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genre </dc:title>
  <dcterms:created xsi:type="dcterms:W3CDTF">2021-10-11T11:17:32Z</dcterms:created>
  <dcterms:modified xsi:type="dcterms:W3CDTF">2021-10-11T11:17:32Z</dcterms:modified>
</cp:coreProperties>
</file>