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sub-genre of fiction involving futuristic 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based on a person or event from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story of ones life told by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science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monster,magic,or other supernatural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autobiography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writing that is true factual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has a gods or goddesses and often accounts for how something came to be.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of ones life told by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genre that is read out in play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fantasy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a sub genre of stories that use magical creatures and are intended to teach a lesson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genre written in stanzas, may have rhyming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genre written in complete sentences and paragraphs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historical fiction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</dc:title>
  <dcterms:created xsi:type="dcterms:W3CDTF">2021-10-11T11:17:42Z</dcterms:created>
  <dcterms:modified xsi:type="dcterms:W3CDTF">2021-10-11T11:17:42Z</dcterms:modified>
</cp:coreProperties>
</file>