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'is this a dagger i see before me'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'please sir can i have some more'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'i'm right, you're wrong, i'm big you're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'we'e all mad here, im mad. you're mad'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'i steal from the rich to give to the poor'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'before either of you come up with a another clever idea to get us killed, or worse, expelled'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'sometimes i sits and thinks, sometimes i just sits'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'mirror mirror on the wall'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'i cant afford to make idle people merry'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'dont gobblefunk with words'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legends</dc:title>
  <dcterms:created xsi:type="dcterms:W3CDTF">2021-10-11T11:18:50Z</dcterms:created>
  <dcterms:modified xsi:type="dcterms:W3CDTF">2021-10-11T11:18:50Z</dcterms:modified>
</cp:coreProperties>
</file>