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 you will experience trauma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Lighting danced across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I've told you to wash the dishes a thousand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a Romeo with the ladies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as long as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piper picked a peck of pickled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remember the time Dad got me this watch for my birthday two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station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felt like the birds were speaking  to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2021-10-11T11:18:57Z</dcterms:created>
  <dcterms:modified xsi:type="dcterms:W3CDTF">2021-10-11T11:18:57Z</dcterms:modified>
</cp:coreProperties>
</file>