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something is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author hints at what is to come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Contrasting two opposite ideas side by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exaggerating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casual or informal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Pink, Square and glamorous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in quick succession that start with the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technique which refers to words that sound like the thing that they are referring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similar things by saying that on of them is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human traits to describe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the same thing over and over again to drill the point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contradictory words that descrie one thing 'parting is such sweet sorrow.'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a word or phrase at the begining of a series of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Appealing to the reders senses through the use of descriptive langugae painting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2021-10-11T11:19:02Z</dcterms:created>
  <dcterms:modified xsi:type="dcterms:W3CDTF">2021-10-11T11:19:02Z</dcterms:modified>
</cp:coreProperties>
</file>