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nonstandard subgroup of language with its own vocabulary and grammatical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indirect reference to something which the reader is familiar.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means an author uses to direct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overused and predictable word, phrase,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the United States differs drastically from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in which one directly addresses an absent or imaginary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ordinary or familiar type of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uses standard language and vocabulary without elaborate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 type that consistently recurs in fairy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language of everyday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begins with idealized standard for individual activity of public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choice, particular and element of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point of interest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means of exerting power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subject of the sentence performs the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used by a particular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group of recently coined words often in informal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to show favoritism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humorous scene is inserted in a serious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construction in which elements are presented in a series without conjunctions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brief recounting of a revenant episode, anecdote are often inserted into fictional or nonfictional texts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 </dc:title>
  <dcterms:created xsi:type="dcterms:W3CDTF">2021-10-11T11:18:34Z</dcterms:created>
  <dcterms:modified xsi:type="dcterms:W3CDTF">2021-10-11T11:18:34Z</dcterms:modified>
</cp:coreProperties>
</file>