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message in the story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are slang and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problem or central issue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time, place and mood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in the story; often a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character in the story is telling about the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who has many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conflict within a person; a personal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represents something other than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writing when you're trying to convince the reader that your opinion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uncertainty as to what will happen next in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events that make up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plot switches from the present to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exchanged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who is fits a common stereotype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2021-10-11T11:18:07Z</dcterms:created>
  <dcterms:modified xsi:type="dcterms:W3CDTF">2021-10-11T11:18:07Z</dcterms:modified>
</cp:coreProperties>
</file>