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literary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Resemblance of sound between syllables of nearby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short story, typically with animals as characters, conveying a moral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poem of 14 lines using ten syllables per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use of symbols to represent ideas or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figure of speech in which a word or phrase is applied to an object or action that is not literal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 of images used to tell a story, poem or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joke exploiting different meanings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two things are described as similar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verse in a poem, paragraph or a group or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repetition of the same letter or sound at the beginning of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verbal error in which a speaker accidentally transposes the initial sounds or letters of two or more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imitation of the style of a particular writer, artist, or genre with deliberate exaggeration for comic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Punctuation mark indicating possession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section or speech at the end of a book or play that serves as a comment or conclusion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words that all sound the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mild or indirect word or expression used to substitute a word considered too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Exaggerated statements that are not meant to be take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sequence of propositions or idea in order of increasing importance, force or effectiveness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figure of speech in which apparently controdictory terms appear in conjunction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subject of a talk, piece of writing, exhibition or topic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literary terms</dc:title>
  <dcterms:created xsi:type="dcterms:W3CDTF">2021-10-11T11:18:24Z</dcterms:created>
  <dcterms:modified xsi:type="dcterms:W3CDTF">2021-10-11T11:18:24Z</dcterms:modified>
</cp:coreProperties>
</file>