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Exaggerated statements.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figure of speech in which a word or phrase is applied to an object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reason the author decides to write a book or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 that uses words or expressions.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category of artistic composition, as in music or literature, characterized by similarities.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presentation of something as being smaller, worse, or less important than it 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figure of speech involving the comparison of one thing with another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way for the writer to help the reader connect with a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author gives a non-living object human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expressing or stating too strongly.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Visually descriptive figurative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choice and use of words and phrases in a speech or writing.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2</dc:title>
  <dcterms:created xsi:type="dcterms:W3CDTF">2021-10-11T11:17:33Z</dcterms:created>
  <dcterms:modified xsi:type="dcterms:W3CDTF">2021-10-11T11:17:33Z</dcterms:modified>
</cp:coreProperties>
</file>