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the script of a play that tells the actors how they are to move or to speak their lines.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character's dialogue is spoken but not heard by the other actors on the stage.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written version of a play or movie.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comedy that makes the use of highly exaggerated and funny situations aimed at entertaining the audience.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extended speech by one person.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character who contrasts with another character in order to highlight particular qualities of the other character.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expressed through a work's structure.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evokes certain feelings or vibes in readers through words and descriptions.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device often used in drama when a character speaks to himself or herself.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an attitude of a writer toward a subject or an audience.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3</dc:title>
  <dcterms:created xsi:type="dcterms:W3CDTF">2021-10-11T11:17:35Z</dcterms:created>
  <dcterms:modified xsi:type="dcterms:W3CDTF">2021-10-11T11:17:35Z</dcterms:modified>
</cp:coreProperties>
</file>