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brief statement of the main points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evidence to support or prove the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detailed analysis and assessment of something, especially a literary, philosophical, or political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or judgment formed about something, not necessarily based on fact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supported or proven by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text which gives instructions on how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carry a thought from one sentence to another, from one idea to another, or from one paragraph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that makes a reader ask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non-fiction text meant to inform, analyze, explain or give additional detail about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rising action, climax, falling action, and resolution.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4</dc:title>
  <dcterms:created xsi:type="dcterms:W3CDTF">2021-10-11T11:17:37Z</dcterms:created>
  <dcterms:modified xsi:type="dcterms:W3CDTF">2021-10-11T11:17:37Z</dcterms:modified>
</cp:coreProperties>
</file>