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p>
      <w:pPr>
        <w:pStyle w:val="Questions"/>
      </w:pPr>
      <w:r>
        <w:t xml:space="preserve">1. UNILOALS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TUATETID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LAETDSI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NTIDOCI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ERIGYAM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ORYIN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TRPOMAEH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NESITTG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MIELIS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GRYTTEAS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UTUTRRCES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LESYT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MOBYLS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XSNYTA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EHMET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ETON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ALERLOGY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COTONTNIOAN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ILLRATE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CPIFOISORNEIATN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TOEPEYSERT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STESIH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TERMHXAEE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RTPEETENAM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IMOFYD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2021-10-11T11:18:34Z</dcterms:created>
  <dcterms:modified xsi:type="dcterms:W3CDTF">2021-10-11T11:18:34Z</dcterms:modified>
</cp:coreProperties>
</file>