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Genre    </w:t>
      </w:r>
      <w:r>
        <w:t xml:space="preserve">   Plot    </w:t>
      </w:r>
      <w:r>
        <w:t xml:space="preserve">   Theme    </w:t>
      </w:r>
      <w:r>
        <w:t xml:space="preserve">   Foreshadowing    </w:t>
      </w:r>
      <w:r>
        <w:t xml:space="preserve">   Flashback    </w:t>
      </w:r>
      <w:r>
        <w:t xml:space="preserve">   Resolution    </w:t>
      </w:r>
      <w:r>
        <w:t xml:space="preserve">   Falling action    </w:t>
      </w:r>
      <w:r>
        <w:t xml:space="preserve">   Rising action    </w:t>
      </w:r>
      <w:r>
        <w:t xml:space="preserve">   Climax    </w:t>
      </w:r>
      <w:r>
        <w:t xml:space="preserve">   Setting    </w:t>
      </w:r>
      <w:r>
        <w:t xml:space="preserve">   Exposition    </w:t>
      </w:r>
      <w:r>
        <w:t xml:space="preserve">   Conflict    </w:t>
      </w:r>
      <w:r>
        <w:t xml:space="preserve">   Antagonist    </w:t>
      </w:r>
      <w:r>
        <w:t xml:space="preserve">   Protagonist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2021-10-11T11:18:54Z</dcterms:created>
  <dcterms:modified xsi:type="dcterms:W3CDTF">2021-10-11T11:18:54Z</dcterms:modified>
</cp:coreProperties>
</file>