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Greek term meaning “ladder,” is that particular point in a narrative at which the conflict or tension hits the highest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actively opposes or is hostile to someone or something; an adversary: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isn't directly involved in the action tells you everything that goes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achieve permanent acceptance or recognition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Rising action in a plot is a series of relevant incidents that create suspense, interest, and tension 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 german novelist and playwright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narrator tells the story to another character using the word 'you.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narrator tells the story to another character using the word 'you.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unfolding or solution of a complicated issue in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central character in a story, movie, drama who lacks conventional heroic attributes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unfolding or solution of a complicated issue in a story.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narrates something, especially a character who recounts the events of a novel or narrative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surroundings or environment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only knows the thoughts and feelings of one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the narrator knows the thoughts and feelings of all of the characters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psychological struggle within the mind of a literary or dramatic character, the resolution of which creates the plot's suspense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plot is an event or a point that arrives at the beginning of a play, story book, or a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expounding, setting forth, or 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story is narrated by one character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struggle between a literary or dramatic character and an outside force such as nature or another character, which drives the dramatic action of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story is narrated by one character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 occurs right after the climax, when the main problem of the story resolves.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other being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leading character or one of the major characters in a drama, movie, novel, or other fictional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often in an epilogue.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crossword </dc:title>
  <dcterms:created xsi:type="dcterms:W3CDTF">2021-10-11T11:19:17Z</dcterms:created>
  <dcterms:modified xsi:type="dcterms:W3CDTF">2021-10-11T11:19:17Z</dcterms:modified>
</cp:coreProperties>
</file>