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of speech using part to whole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problem or struggle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 line pause in Anglo - Saxon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 term for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story that teaches how to live a good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emotional/psychological meanings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stories about the adventures of a khight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in which association is 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way of pronouncing words in a certain region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rise and fall sound of accented/unaccented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minor plots within larger sequences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words make pictures in the readers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opposing ideas in grammatically balanced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words</dc:title>
  <dcterms:created xsi:type="dcterms:W3CDTF">2021-10-11T11:19:19Z</dcterms:created>
  <dcterms:modified xsi:type="dcterms:W3CDTF">2021-10-11T11:19:19Z</dcterms:modified>
</cp:coreProperties>
</file>