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information provided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leads to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exact, specific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details allowing recreations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emotion when hearing a specific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order of events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or phrase nearly meaning the same thing as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tool demonstrating repition of same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same thing over time (story)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final part where everything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Organization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Analyzing the reasons and consequences of an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lines forming units in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differences and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emotion when hearing a specific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described fear of a quality of a character's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misjudge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in the story where it builds up to the climx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beginning introduction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refusing to change ideas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genre of writing that clears up ideas for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literary tool demostrating patterns through expressed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unifying element of story that is the best described and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intense part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idea or underlying meaning of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autobiography of someones life written by that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definitions</dc:title>
  <dcterms:created xsi:type="dcterms:W3CDTF">2021-10-11T11:20:00Z</dcterms:created>
  <dcterms:modified xsi:type="dcterms:W3CDTF">2021-10-11T11:20:00Z</dcterms:modified>
</cp:coreProperties>
</file>