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literature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 of action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struggle between opposing forces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 of events in a story or novels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in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 told by one of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vs person , society , or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climax is solved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reveals thoughts of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of the narrator or storyteller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plot events leading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reveals thoughts of many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Stays the same in the whole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tells the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vocab words</dc:title>
  <dcterms:created xsi:type="dcterms:W3CDTF">2021-10-11T11:18:41Z</dcterms:created>
  <dcterms:modified xsi:type="dcterms:W3CDTF">2021-10-11T11:18:41Z</dcterms:modified>
</cp:coreProperties>
</file>