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lithosphere vocab part2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 deep, and narrow depression in the ocean floor, typically marking a subduction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discovered Continental Drift, or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between an upland region of relatively hard crystalline basement rock and a coastal plain of softer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fault in which rock strata are displaced mainly in a horizontal direction, parallel to the line of the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descend rapidly down a mountainside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gravitational forces pushing two divergent plate boundaries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hole in the ground caused by water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geological process in which sediments, soil and rocks are added to a landform or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earth between the core and the the crust, mainly made of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destructive mud flow on the slopes of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grain that is formed from the erosion of rocks, it is the largest particle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lithosphere vocab part2</dc:title>
  <dcterms:created xsi:type="dcterms:W3CDTF">2021-10-11T11:18:47Z</dcterms:created>
  <dcterms:modified xsi:type="dcterms:W3CDTF">2021-10-11T11:18:47Z</dcterms:modified>
</cp:coreProperties>
</file>