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dead marine mammals    </w:t>
      </w:r>
      <w:r>
        <w:t xml:space="preserve">   garbage    </w:t>
      </w:r>
      <w:r>
        <w:t xml:space="preserve">   air pollution    </w:t>
      </w:r>
      <w:r>
        <w:t xml:space="preserve">   littered schools    </w:t>
      </w:r>
      <w:r>
        <w:t xml:space="preserve">   diseases    </w:t>
      </w:r>
      <w:r>
        <w:t xml:space="preserve">   germs    </w:t>
      </w:r>
      <w:r>
        <w:t xml:space="preserve">   plastic    </w:t>
      </w:r>
      <w:r>
        <w:t xml:space="preserve">   rubbish    </w:t>
      </w:r>
      <w:r>
        <w:t xml:space="preserve">   waste    </w:t>
      </w:r>
      <w:r>
        <w:t xml:space="preserve">   trashed neighbourhoods    </w:t>
      </w:r>
      <w:r>
        <w:t xml:space="preserve">   trashed towns    </w:t>
      </w:r>
      <w:r>
        <w:t xml:space="preserve">   trashed citys    </w:t>
      </w:r>
      <w:r>
        <w:t xml:space="preserve">   trashed beaches    </w:t>
      </w:r>
      <w:r>
        <w:t xml:space="preserve">   trash    </w:t>
      </w:r>
      <w:r>
        <w:t xml:space="preserve">   litter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littering</dc:title>
  <dcterms:created xsi:type="dcterms:W3CDTF">2021-10-11T11:19:53Z</dcterms:created>
  <dcterms:modified xsi:type="dcterms:W3CDTF">2021-10-11T11:19:53Z</dcterms:modified>
</cp:coreProperties>
</file>