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awareness    </w:t>
      </w:r>
      <w:r>
        <w:t xml:space="preserve">   effects    </w:t>
      </w:r>
      <w:r>
        <w:t xml:space="preserve">   endangered    </w:t>
      </w:r>
      <w:r>
        <w:t xml:space="preserve">   environment    </w:t>
      </w:r>
      <w:r>
        <w:t xml:space="preserve">   extinct    </w:t>
      </w:r>
      <w:r>
        <w:t xml:space="preserve">   landfill    </w:t>
      </w:r>
      <w:r>
        <w:t xml:space="preserve">   littering    </w:t>
      </w:r>
      <w:r>
        <w:t xml:space="preserve">   nature    </w:t>
      </w:r>
      <w:r>
        <w:t xml:space="preserve">   plastic    </w:t>
      </w:r>
      <w:r>
        <w:t xml:space="preserve">   recycle    </w:t>
      </w:r>
      <w:r>
        <w:t xml:space="preserve">   toxic    </w:t>
      </w:r>
      <w:r>
        <w:t xml:space="preserve">   turtles    </w:t>
      </w:r>
      <w:r>
        <w:t xml:space="preserve">   waste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littering</dc:title>
  <dcterms:created xsi:type="dcterms:W3CDTF">2021-10-11T11:18:35Z</dcterms:created>
  <dcterms:modified xsi:type="dcterms:W3CDTF">2021-10-11T11:18:35Z</dcterms:modified>
</cp:coreProperties>
</file>