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chap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chore    </w:t>
      </w:r>
      <w:r>
        <w:t xml:space="preserve">   chief    </w:t>
      </w:r>
      <w:r>
        <w:t xml:space="preserve">   chain    </w:t>
      </w:r>
      <w:r>
        <w:t xml:space="preserve">   chick    </w:t>
      </w:r>
      <w:r>
        <w:t xml:space="preserve">   chill    </w:t>
      </w:r>
      <w:r>
        <w:t xml:space="preserve">   chine    </w:t>
      </w:r>
      <w:r>
        <w:t xml:space="preserve">   churn    </w:t>
      </w:r>
      <w:r>
        <w:t xml:space="preserve">   cheek    </w:t>
      </w:r>
      <w:r>
        <w:t xml:space="preserve">   change    </w:t>
      </w:r>
      <w:r>
        <w:t xml:space="preserve">   choose    </w:t>
      </w:r>
      <w:r>
        <w:t xml:space="preserve">   chomp    </w:t>
      </w:r>
      <w:r>
        <w:t xml:space="preserve">   church    </w:t>
      </w:r>
      <w:r>
        <w:t xml:space="preserve">   chair    </w:t>
      </w:r>
      <w:r>
        <w:t xml:space="preserve">   cheer    </w:t>
      </w:r>
      <w:r>
        <w:t xml:space="preserve">   chance    </w:t>
      </w:r>
      <w:r>
        <w:t xml:space="preserve">   cheese    </w:t>
      </w:r>
      <w:r>
        <w:t xml:space="preserve">   cheap    </w:t>
      </w:r>
      <w:r>
        <w:t xml:space="preserve">   chaste    </w:t>
      </w:r>
      <w:r>
        <w:t xml:space="preserve">   chat    </w:t>
      </w:r>
      <w:r>
        <w:t xml:space="preserve">   CHEST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chap</dc:title>
  <dcterms:created xsi:type="dcterms:W3CDTF">2021-10-11T11:18:58Z</dcterms:created>
  <dcterms:modified xsi:type="dcterms:W3CDTF">2021-10-11T11:18:58Z</dcterms:modified>
</cp:coreProperties>
</file>