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league play ball word scramble</w:t>
      </w:r>
    </w:p>
    <w:p>
      <w:pPr>
        <w:pStyle w:val="Questions"/>
      </w:pPr>
      <w:r>
        <w:t xml:space="preserve">1. LBSEAABL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EPSYRAL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LTLEIT LEAGEU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DLBEUO PLAY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DOLRW IESSER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IDDOMNA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URMNHOE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RITPLE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OLBEDU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GSLNEI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league play ball word scramble</dc:title>
  <dcterms:created xsi:type="dcterms:W3CDTF">2021-10-11T11:19:14Z</dcterms:created>
  <dcterms:modified xsi:type="dcterms:W3CDTF">2021-10-11T11:19:14Z</dcterms:modified>
</cp:coreProperties>
</file>