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league play 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shortstop    </w:t>
      </w:r>
      <w:r>
        <w:t xml:space="preserve">   double play    </w:t>
      </w:r>
      <w:r>
        <w:t xml:space="preserve">   team    </w:t>
      </w:r>
      <w:r>
        <w:t xml:space="preserve">   strikeout    </w:t>
      </w:r>
      <w:r>
        <w:t xml:space="preserve">   tripple    </w:t>
      </w:r>
      <w:r>
        <w:t xml:space="preserve">   RBI    </w:t>
      </w:r>
      <w:r>
        <w:t xml:space="preserve">   little league    </w:t>
      </w:r>
      <w:r>
        <w:t xml:space="preserve">   world series    </w:t>
      </w:r>
      <w:r>
        <w:t xml:space="preserve">   homerun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league play ball word search</dc:title>
  <dcterms:created xsi:type="dcterms:W3CDTF">2021-10-11T11:19:15Z</dcterms:created>
  <dcterms:modified xsi:type="dcterms:W3CDTF">2021-10-11T11:19:15Z</dcterms:modified>
</cp:coreProperties>
</file>