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best friends    </w:t>
      </w:r>
      <w:r>
        <w:t xml:space="preserve">   edwards    </w:t>
      </w:r>
      <w:r>
        <w:t xml:space="preserve">   gorgeous    </w:t>
      </w:r>
      <w:r>
        <w:t xml:space="preserve">   hair    </w:t>
      </w:r>
      <w:r>
        <w:t xml:space="preserve">   jade    </w:t>
      </w:r>
      <w:r>
        <w:t xml:space="preserve">   jesy    </w:t>
      </w:r>
      <w:r>
        <w:t xml:space="preserve">   leigh anne    </w:t>
      </w:r>
      <w:r>
        <w:t xml:space="preserve">   love me like you    </w:t>
      </w:r>
      <w:r>
        <w:t xml:space="preserve">   move    </w:t>
      </w:r>
      <w:r>
        <w:t xml:space="preserve">   nelson    </w:t>
      </w:r>
      <w:r>
        <w:t xml:space="preserve">   no more sad songs    </w:t>
      </w:r>
      <w:r>
        <w:t xml:space="preserve">   perrie    </w:t>
      </w:r>
      <w:r>
        <w:t xml:space="preserve">   pinnock    </w:t>
      </w:r>
      <w:r>
        <w:t xml:space="preserve">   power    </w:t>
      </w:r>
      <w:r>
        <w:t xml:space="preserve">   salute    </w:t>
      </w:r>
      <w:r>
        <w:t xml:space="preserve">   secret love song    </w:t>
      </w:r>
      <w:r>
        <w:t xml:space="preserve">   shout out to my my ex    </w:t>
      </w:r>
      <w:r>
        <w:t xml:space="preserve">   slay    </w:t>
      </w:r>
      <w:r>
        <w:t xml:space="preserve">   thirwall    </w:t>
      </w:r>
      <w:r>
        <w:t xml:space="preserve">   touch    </w:t>
      </w:r>
      <w:r>
        <w:t xml:space="preserve">   wings    </w:t>
      </w:r>
      <w:r>
        <w:t xml:space="preserve">   winners    </w:t>
      </w:r>
      <w:r>
        <w:t xml:space="preserve">   x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 </dc:title>
  <dcterms:created xsi:type="dcterms:W3CDTF">2021-10-11T11:19:28Z</dcterms:created>
  <dcterms:modified xsi:type="dcterms:W3CDTF">2021-10-11T11:19:28Z</dcterms:modified>
</cp:coreProperties>
</file>