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little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jesminda    </w:t>
      </w:r>
      <w:r>
        <w:t xml:space="preserve">   pez    </w:t>
      </w:r>
      <w:r>
        <w:t xml:space="preserve">   hatchi    </w:t>
      </w:r>
      <w:r>
        <w:t xml:space="preserve">   jadesy    </w:t>
      </w:r>
      <w:r>
        <w:t xml:space="preserve">   cannonball    </w:t>
      </w:r>
      <w:r>
        <w:t xml:space="preserve">   black magic    </w:t>
      </w:r>
      <w:r>
        <w:t xml:space="preserve">   glory days    </w:t>
      </w:r>
      <w:r>
        <w:t xml:space="preserve">   weird people    </w:t>
      </w:r>
      <w:r>
        <w:t xml:space="preserve">   salute    </w:t>
      </w:r>
      <w:r>
        <w:t xml:space="preserve">   touch    </w:t>
      </w:r>
      <w:r>
        <w:t xml:space="preserve">   jerrie    </w:t>
      </w:r>
      <w:r>
        <w:t xml:space="preserve">   x factor    </w:t>
      </w:r>
      <w:r>
        <w:t xml:space="preserve">   thirlwall    </w:t>
      </w:r>
      <w:r>
        <w:t xml:space="preserve">   jade    </w:t>
      </w:r>
      <w:r>
        <w:t xml:space="preserve">   edwards    </w:t>
      </w:r>
      <w:r>
        <w:t xml:space="preserve">   perrie    </w:t>
      </w:r>
      <w:r>
        <w:t xml:space="preserve">   nelson    </w:t>
      </w:r>
      <w:r>
        <w:t xml:space="preserve">   jesy    </w:t>
      </w:r>
      <w:r>
        <w:t xml:space="preserve">   pinnock    </w:t>
      </w:r>
      <w:r>
        <w:t xml:space="preserve">   leighanne    </w:t>
      </w:r>
      <w:r>
        <w:t xml:space="preserve">   wings    </w:t>
      </w:r>
      <w:r>
        <w:t xml:space="preserve">   dna    </w:t>
      </w:r>
      <w:r>
        <w:t xml:space="preserve">   shoutout to my ex    </w:t>
      </w:r>
      <w:r>
        <w:t xml:space="preserve">   power    </w:t>
      </w:r>
      <w:r>
        <w:t xml:space="preserve">   hair    </w:t>
      </w:r>
      <w:r>
        <w:t xml:space="preserve">   little mix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mix</dc:title>
  <dcterms:created xsi:type="dcterms:W3CDTF">2021-10-11T11:19:30Z</dcterms:created>
  <dcterms:modified xsi:type="dcterms:W3CDTF">2021-10-11T11:19:30Z</dcterms:modified>
</cp:coreProperties>
</file>