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salute    </w:t>
      </w:r>
      <w:r>
        <w:t xml:space="preserve">   leighade    </w:t>
      </w:r>
      <w:r>
        <w:t xml:space="preserve">   pesy    </w:t>
      </w:r>
      <w:r>
        <w:t xml:space="preserve">   lerrie    </w:t>
      </w:r>
      <w:r>
        <w:t xml:space="preserve">   jadesy    </w:t>
      </w:r>
      <w:r>
        <w:t xml:space="preserve">   jerrie    </w:t>
      </w:r>
      <w:r>
        <w:t xml:space="preserve">   wings    </w:t>
      </w:r>
      <w:r>
        <w:t xml:space="preserve">   move    </w:t>
      </w:r>
      <w:r>
        <w:t xml:space="preserve">   Word up    </w:t>
      </w:r>
      <w:r>
        <w:t xml:space="preserve">   DNA    </w:t>
      </w:r>
      <w:r>
        <w:t xml:space="preserve">   leighanne    </w:t>
      </w:r>
      <w:r>
        <w:t xml:space="preserve">   Jesy    </w:t>
      </w:r>
      <w:r>
        <w:t xml:space="preserve">   Perrie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2021-10-11T11:19:37Z</dcterms:created>
  <dcterms:modified xsi:type="dcterms:W3CDTF">2021-10-11T11:19:37Z</dcterms:modified>
</cp:coreProperties>
</file>