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 and 1D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leigh ann    </w:t>
      </w:r>
      <w:r>
        <w:t xml:space="preserve">   jesy    </w:t>
      </w:r>
      <w:r>
        <w:t xml:space="preserve">   nelson    </w:t>
      </w:r>
      <w:r>
        <w:t xml:space="preserve">   thirwall    </w:t>
      </w:r>
      <w:r>
        <w:t xml:space="preserve">   edwards    </w:t>
      </w:r>
      <w:r>
        <w:t xml:space="preserve">   jade    </w:t>
      </w:r>
      <w:r>
        <w:t xml:space="preserve">   perrie    </w:t>
      </w:r>
      <w:r>
        <w:t xml:space="preserve">   little    </w:t>
      </w:r>
      <w:r>
        <w:t xml:space="preserve">   harry    </w:t>
      </w:r>
      <w:r>
        <w:t xml:space="preserve">   zayn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and 1D</dc:title>
  <dcterms:created xsi:type="dcterms:W3CDTF">2021-10-11T11:19:03Z</dcterms:created>
  <dcterms:modified xsi:type="dcterms:W3CDTF">2021-10-11T11:19:03Z</dcterms:modified>
</cp:coreProperties>
</file>