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 Magic    </w:t>
      </w:r>
      <w:r>
        <w:t xml:space="preserve">   Change Your Life    </w:t>
      </w:r>
      <w:r>
        <w:t xml:space="preserve">   DNA    </w:t>
      </w:r>
      <w:r>
        <w:t xml:space="preserve">   down and dirty    </w:t>
      </w:r>
      <w:r>
        <w:t xml:space="preserve">   hair    </w:t>
      </w:r>
      <w:r>
        <w:t xml:space="preserve">   how ya' doin    </w:t>
      </w:r>
      <w:r>
        <w:t xml:space="preserve">   Little Me    </w:t>
      </w:r>
      <w:r>
        <w:t xml:space="preserve">   Love me Like You    </w:t>
      </w:r>
      <w:r>
        <w:t xml:space="preserve">   love me or leave me    </w:t>
      </w:r>
      <w:r>
        <w:t xml:space="preserve">   move    </w:t>
      </w:r>
      <w:r>
        <w:t xml:space="preserve">   No more sad songs    </w:t>
      </w:r>
      <w:r>
        <w:t xml:space="preserve">   oops    </w:t>
      </w:r>
      <w:r>
        <w:t xml:space="preserve">   power    </w:t>
      </w:r>
      <w:r>
        <w:t xml:space="preserve">   reggaenton lento    </w:t>
      </w:r>
      <w:r>
        <w:t xml:space="preserve">   salute    </w:t>
      </w:r>
      <w:r>
        <w:t xml:space="preserve">   Secret Love Song    </w:t>
      </w:r>
      <w:r>
        <w:t xml:space="preserve">   Shout Out to My Ex    </w:t>
      </w:r>
      <w:r>
        <w:t xml:space="preserve">   touch    </w:t>
      </w:r>
      <w:r>
        <w:t xml:space="preserve">   Wings    </w:t>
      </w:r>
      <w:r>
        <w:t xml:space="preserve">   word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 </dc:title>
  <dcterms:created xsi:type="dcterms:W3CDTF">2021-10-11T11:20:00Z</dcterms:created>
  <dcterms:modified xsi:type="dcterms:W3CDTF">2021-10-11T11:20:00Z</dcterms:modified>
</cp:coreProperties>
</file>