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interseting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interesting facts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interesting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women</dc:title>
  <dcterms:created xsi:type="dcterms:W3CDTF">2021-10-11T11:19:28Z</dcterms:created>
  <dcterms:modified xsi:type="dcterms:W3CDTF">2021-10-11T11:19:28Z</dcterms:modified>
</cp:coreProperties>
</file>