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liturgical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candles do you put on the wreath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season occur in the liturgical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two colours are in christmas _____ and______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colour of this season is 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holy thursday, good friday and holy saturday are part of easter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shortest season of the liturgical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 jesus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colour of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symbol of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wreath is part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liturgical year</dc:title>
  <dcterms:created xsi:type="dcterms:W3CDTF">2021-10-11T11:20:45Z</dcterms:created>
  <dcterms:modified xsi:type="dcterms:W3CDTF">2021-10-11T11:20:45Z</dcterms:modified>
</cp:coreProperties>
</file>