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 holy lives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endures    </w:t>
      </w:r>
      <w:r>
        <w:t xml:space="preserve">   flower    </w:t>
      </w:r>
      <w:r>
        <w:t xml:space="preserve">   flesh    </w:t>
      </w:r>
      <w:r>
        <w:t xml:space="preserve">   love    </w:t>
      </w:r>
      <w:r>
        <w:t xml:space="preserve">   hope    </w:t>
      </w:r>
      <w:r>
        <w:t xml:space="preserve">   faith    </w:t>
      </w:r>
      <w:r>
        <w:t xml:space="preserve">   foundation    </w:t>
      </w:r>
      <w:r>
        <w:t xml:space="preserve">   blood    </w:t>
      </w:r>
      <w:r>
        <w:t xml:space="preserve">   gold    </w:t>
      </w:r>
      <w:r>
        <w:t xml:space="preserve">   silver    </w:t>
      </w:r>
      <w:r>
        <w:t xml:space="preserve">   fear    </w:t>
      </w:r>
      <w:r>
        <w:t xml:space="preserve">   ancestors    </w:t>
      </w:r>
      <w:r>
        <w:t xml:space="preserve">   deeds    </w:t>
      </w:r>
      <w:r>
        <w:t xml:space="preserve">   father    </w:t>
      </w:r>
      <w:r>
        <w:t xml:space="preserve">   discipline    </w:t>
      </w:r>
      <w:r>
        <w:t xml:space="preserve">   jesus    </w:t>
      </w:r>
      <w:r>
        <w:t xml:space="preserve">   obedient    </w:t>
      </w:r>
      <w:r>
        <w:t xml:space="preserve">   mind    </w:t>
      </w:r>
      <w:r>
        <w:t xml:space="preserve">   prepare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holy lives</dc:title>
  <dcterms:created xsi:type="dcterms:W3CDTF">2021-10-11T11:20:24Z</dcterms:created>
  <dcterms:modified xsi:type="dcterms:W3CDTF">2021-10-11T11:20:24Z</dcterms:modified>
</cp:coreProperties>
</file>